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5E1" w:rsidRPr="00482068" w:rsidRDefault="00EB05E1" w:rsidP="00482068">
      <w:pPr>
        <w:pStyle w:val="Ttulo1"/>
        <w:spacing w:line="240" w:lineRule="auto"/>
        <w:contextualSpacing/>
        <w:rPr>
          <w:rFonts w:ascii="Arial" w:hAnsi="Arial" w:cs="Arial"/>
          <w:color w:val="auto"/>
          <w:sz w:val="24"/>
          <w:szCs w:val="24"/>
          <w:lang w:val="pt-BR"/>
        </w:rPr>
      </w:pPr>
      <w:r w:rsidRPr="00482068">
        <w:rPr>
          <w:rFonts w:ascii="Arial" w:hAnsi="Arial" w:cs="Arial"/>
          <w:color w:val="auto"/>
          <w:sz w:val="24"/>
          <w:szCs w:val="24"/>
          <w:lang w:val="pt-BR"/>
        </w:rPr>
        <w:t>GOVERNO DO ESTADO DO PIAUÍ</w:t>
      </w:r>
    </w:p>
    <w:p w:rsidR="00EB05E1" w:rsidRPr="00482068" w:rsidRDefault="00EB05E1" w:rsidP="00482068">
      <w:pPr>
        <w:pStyle w:val="Ttulo1"/>
        <w:spacing w:line="240" w:lineRule="auto"/>
        <w:contextualSpacing/>
        <w:rPr>
          <w:rFonts w:ascii="Arial" w:hAnsi="Arial" w:cs="Arial"/>
          <w:color w:val="auto"/>
          <w:sz w:val="24"/>
          <w:szCs w:val="24"/>
          <w:lang w:val="pt-BR"/>
        </w:rPr>
      </w:pPr>
      <w:r w:rsidRPr="00482068">
        <w:rPr>
          <w:rFonts w:ascii="Arial" w:hAnsi="Arial" w:cs="Arial"/>
          <w:color w:val="auto"/>
          <w:sz w:val="24"/>
          <w:szCs w:val="24"/>
          <w:lang w:val="pt-BR"/>
        </w:rPr>
        <w:t>SECRETARIA DE INTELIGÊNCIA ARTIFICIAL, ECONOMIA DIGITAL, CIÊNCIA, TECNOLOGIA E INOVAÇÃO – SIA/PI</w:t>
      </w:r>
    </w:p>
    <w:p w:rsidR="00EB05E1" w:rsidRPr="00482068" w:rsidRDefault="00EB05E1" w:rsidP="00482068">
      <w:pPr>
        <w:pStyle w:val="Ttulo1"/>
        <w:spacing w:line="240" w:lineRule="auto"/>
        <w:contextualSpacing/>
        <w:rPr>
          <w:rFonts w:ascii="Arial" w:hAnsi="Arial" w:cs="Arial"/>
          <w:color w:val="auto"/>
          <w:sz w:val="24"/>
          <w:szCs w:val="24"/>
          <w:lang w:val="pt-BR"/>
        </w:rPr>
      </w:pPr>
      <w:r w:rsidRPr="00482068">
        <w:rPr>
          <w:rFonts w:ascii="Arial" w:hAnsi="Arial" w:cs="Arial"/>
          <w:color w:val="auto"/>
          <w:sz w:val="24"/>
          <w:szCs w:val="24"/>
          <w:lang w:val="pt-BR"/>
        </w:rPr>
        <w:t>SECRETARIA DE ESTADO DA EDUCAÇÃO – SEDUC/PI</w:t>
      </w:r>
    </w:p>
    <w:p w:rsidR="004761C3" w:rsidRPr="00482068" w:rsidRDefault="00EB05E1" w:rsidP="00482068">
      <w:pPr>
        <w:pStyle w:val="Ttulo1"/>
        <w:spacing w:line="240" w:lineRule="auto"/>
        <w:contextualSpacing/>
        <w:rPr>
          <w:rFonts w:ascii="Arial" w:hAnsi="Arial" w:cs="Arial"/>
          <w:color w:val="auto"/>
          <w:sz w:val="24"/>
          <w:szCs w:val="24"/>
          <w:lang w:val="pt-BR"/>
        </w:rPr>
      </w:pPr>
      <w:r w:rsidRPr="00482068">
        <w:rPr>
          <w:rFonts w:ascii="Arial" w:hAnsi="Arial" w:cs="Arial"/>
          <w:color w:val="auto"/>
          <w:sz w:val="24"/>
          <w:szCs w:val="24"/>
          <w:lang w:val="pt-BR"/>
        </w:rPr>
        <w:t>CHAMADA PÚBLICA INTERNA Nº 01/2024 – CONEXÃO CIÊNCIA PIAUÍ</w:t>
      </w:r>
    </w:p>
    <w:p w:rsidR="00EB05E1" w:rsidRPr="00482068" w:rsidRDefault="00EB05E1" w:rsidP="00482068">
      <w:pPr>
        <w:spacing w:line="240" w:lineRule="auto"/>
        <w:contextualSpacing/>
        <w:rPr>
          <w:rFonts w:ascii="Arial" w:hAnsi="Arial" w:cs="Arial"/>
          <w:sz w:val="24"/>
          <w:szCs w:val="24"/>
          <w:lang w:val="pt-BR"/>
        </w:rPr>
      </w:pPr>
    </w:p>
    <w:p w:rsidR="004761C3" w:rsidRPr="00482068" w:rsidRDefault="00EB05E1" w:rsidP="00482068">
      <w:pPr>
        <w:pStyle w:val="Ttulo1"/>
        <w:spacing w:line="240" w:lineRule="auto"/>
        <w:contextualSpacing/>
        <w:jc w:val="center"/>
        <w:rPr>
          <w:rFonts w:ascii="Arial" w:hAnsi="Arial" w:cs="Arial"/>
          <w:color w:val="auto"/>
          <w:sz w:val="24"/>
          <w:szCs w:val="24"/>
          <w:u w:val="single"/>
          <w:lang w:val="pt-BR"/>
        </w:rPr>
      </w:pPr>
      <w:r w:rsidRPr="00482068">
        <w:rPr>
          <w:rFonts w:ascii="Arial" w:hAnsi="Arial" w:cs="Arial"/>
          <w:color w:val="auto"/>
          <w:sz w:val="24"/>
          <w:szCs w:val="24"/>
          <w:u w:val="single"/>
          <w:lang w:val="pt-BR"/>
        </w:rPr>
        <w:t>RESULTADO PRELIMINAR DAS INSCRIÇÕES HOMOLOGADAS</w:t>
      </w:r>
    </w:p>
    <w:p w:rsidR="00EB05E1" w:rsidRPr="00482068" w:rsidRDefault="00EB05E1" w:rsidP="00482068">
      <w:pPr>
        <w:spacing w:line="240" w:lineRule="auto"/>
        <w:contextualSpacing/>
        <w:rPr>
          <w:rFonts w:ascii="Arial" w:hAnsi="Arial" w:cs="Arial"/>
          <w:sz w:val="24"/>
          <w:szCs w:val="24"/>
          <w:lang w:val="pt-BR"/>
        </w:rPr>
      </w:pPr>
    </w:p>
    <w:p w:rsidR="00EB05E1" w:rsidRPr="00482068" w:rsidRDefault="00EB05E1" w:rsidP="00482068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 w:rsidRPr="00482068">
        <w:rPr>
          <w:rFonts w:ascii="Arial" w:hAnsi="Arial" w:cs="Arial"/>
          <w:sz w:val="24"/>
          <w:szCs w:val="24"/>
          <w:lang w:val="pt-BR"/>
        </w:rPr>
        <w:t>A Comissão Avaliadora da Chamada Pública Interna nº 01/2024, no uso de suas atribuições, torna pública a lista preliminar de inscrições homologadas, após análise documental da Etapa 1.</w:t>
      </w:r>
    </w:p>
    <w:p w:rsidR="00EB05E1" w:rsidRPr="00482068" w:rsidRDefault="00EB05E1" w:rsidP="00482068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 w:rsidRPr="00482068">
        <w:rPr>
          <w:rFonts w:ascii="Arial" w:hAnsi="Arial" w:cs="Arial"/>
          <w:b/>
          <w:bCs/>
          <w:sz w:val="24"/>
          <w:szCs w:val="24"/>
          <w:lang w:val="pt-BR"/>
        </w:rPr>
        <w:t>ATENÇÃO:</w:t>
      </w:r>
      <w:r w:rsidRPr="00482068">
        <w:rPr>
          <w:rFonts w:ascii="Arial" w:hAnsi="Arial" w:cs="Arial"/>
          <w:sz w:val="24"/>
          <w:szCs w:val="24"/>
          <w:lang w:val="pt-BR"/>
        </w:rPr>
        <w:t xml:space="preserve"> Os(as) candidatos(as) com inscrições não homologadas poderão interpor recurso entre os dias 22 a 24/04/2025, exclusivamente pelo link: https://sia.pi.gov.br, conforme anexo IV do edital.</w:t>
      </w:r>
    </w:p>
    <w:p w:rsidR="004761C3" w:rsidRDefault="00EB05E1" w:rsidP="00482068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 w:rsidRPr="00482068">
        <w:rPr>
          <w:rFonts w:ascii="Arial" w:hAnsi="Arial" w:cs="Arial"/>
          <w:b/>
          <w:bCs/>
          <w:sz w:val="24"/>
          <w:szCs w:val="24"/>
          <w:lang w:val="pt-BR"/>
        </w:rPr>
        <w:t>Nota:</w:t>
      </w:r>
      <w:r w:rsidRPr="00482068">
        <w:rPr>
          <w:rFonts w:ascii="Arial" w:hAnsi="Arial" w:cs="Arial"/>
          <w:sz w:val="24"/>
          <w:szCs w:val="24"/>
          <w:lang w:val="pt-BR"/>
        </w:rPr>
        <w:t xml:space="preserve"> As justificativas indicadas têm por objetivo garantir transparência ao processo e foram padronizadas para preservar a integridade e a privacidade dos(as) candidatos(as). Nenhuma informação sensível ou pessoal é divulgada.</w:t>
      </w:r>
    </w:p>
    <w:p w:rsidR="00482068" w:rsidRPr="00482068" w:rsidRDefault="00482068" w:rsidP="00482068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pt-BR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701"/>
        <w:gridCol w:w="1701"/>
        <w:gridCol w:w="3078"/>
      </w:tblGrid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Nº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>Nome do(a) Candidato(a)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 xml:space="preserve">GRE de </w:t>
            </w:r>
            <w:proofErr w:type="spellStart"/>
            <w:r w:rsidRPr="00482068">
              <w:rPr>
                <w:rFonts w:ascii="Arial" w:hAnsi="Arial" w:cs="Arial"/>
                <w:sz w:val="24"/>
                <w:szCs w:val="24"/>
              </w:rPr>
              <w:t>Concorrência</w:t>
            </w:r>
            <w:proofErr w:type="spellEnd"/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2068">
              <w:rPr>
                <w:rFonts w:ascii="Arial" w:hAnsi="Arial" w:cs="Arial"/>
                <w:sz w:val="24"/>
                <w:szCs w:val="24"/>
              </w:rPr>
              <w:t>Homologado</w:t>
            </w:r>
            <w:proofErr w:type="spellEnd"/>
            <w:r w:rsidRPr="00482068">
              <w:rPr>
                <w:rFonts w:ascii="Arial" w:hAnsi="Arial" w:cs="Arial"/>
                <w:sz w:val="24"/>
                <w:szCs w:val="24"/>
              </w:rPr>
              <w:t xml:space="preserve"> (Sim/</w:t>
            </w:r>
            <w:proofErr w:type="spellStart"/>
            <w:r w:rsidRPr="00482068">
              <w:rPr>
                <w:rFonts w:ascii="Arial" w:hAnsi="Arial" w:cs="Arial"/>
                <w:sz w:val="24"/>
                <w:szCs w:val="24"/>
              </w:rPr>
              <w:t>Não</w:t>
            </w:r>
            <w:proofErr w:type="spellEnd"/>
            <w:r w:rsidRPr="0048206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078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2068">
              <w:rPr>
                <w:rFonts w:ascii="Arial" w:hAnsi="Arial" w:cs="Arial"/>
                <w:sz w:val="24"/>
                <w:szCs w:val="24"/>
              </w:rPr>
              <w:t>Justificativa</w:t>
            </w:r>
            <w:proofErr w:type="spellEnd"/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EMANUEL CARVALHO BARBOSA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 xml:space="preserve">1° GRE - </w:t>
            </w:r>
            <w:proofErr w:type="spellStart"/>
            <w:r w:rsidRPr="00482068">
              <w:rPr>
                <w:rFonts w:ascii="Arial" w:hAnsi="Arial" w:cs="Arial"/>
                <w:sz w:val="24"/>
                <w:szCs w:val="24"/>
              </w:rPr>
              <w:t>Parnaíba</w:t>
            </w:r>
            <w:proofErr w:type="spellEnd"/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3078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JOSÉ PEREIRA DOS SANTOS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 xml:space="preserve">1° GRE - </w:t>
            </w:r>
            <w:proofErr w:type="spellStart"/>
            <w:r w:rsidRPr="00482068">
              <w:rPr>
                <w:rFonts w:ascii="Arial" w:hAnsi="Arial" w:cs="Arial"/>
                <w:sz w:val="24"/>
                <w:szCs w:val="24"/>
              </w:rPr>
              <w:t>Parnaíba</w:t>
            </w:r>
            <w:proofErr w:type="spellEnd"/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  <w:tc>
          <w:tcPr>
            <w:tcW w:w="3078" w:type="dxa"/>
          </w:tcPr>
          <w:p w:rsidR="003652EE" w:rsidRPr="00482068" w:rsidRDefault="00482068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 xml:space="preserve">AUSÊNCIA DE DOCUMENTOS PREVISTOS EM EDITAL (CONTRACHEQUE/DEC. </w:t>
            </w:r>
            <w:r w:rsidRPr="00482068">
              <w:rPr>
                <w:rFonts w:ascii="Arial" w:hAnsi="Arial" w:cs="Arial"/>
                <w:sz w:val="24"/>
                <w:szCs w:val="24"/>
              </w:rPr>
              <w:t>AUTENTICIDADE/CURRÍCULO)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JULIANA GOMES CARDOSO CARVALHO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 xml:space="preserve">1° GRE - </w:t>
            </w:r>
            <w:proofErr w:type="spellStart"/>
            <w:r w:rsidRPr="00482068">
              <w:rPr>
                <w:rFonts w:ascii="Arial" w:hAnsi="Arial" w:cs="Arial"/>
                <w:sz w:val="24"/>
                <w:szCs w:val="24"/>
              </w:rPr>
              <w:t>Parnaíba</w:t>
            </w:r>
            <w:proofErr w:type="spellEnd"/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  <w:tc>
          <w:tcPr>
            <w:tcW w:w="3078" w:type="dxa"/>
          </w:tcPr>
          <w:p w:rsidR="003652EE" w:rsidRPr="00482068" w:rsidRDefault="00482068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>AUSÊNCIA DE D</w:t>
            </w: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 xml:space="preserve">OCUMENTOS PREVISTOS EM EDITAL (CONTRACHEQUE/DEC. </w:t>
            </w:r>
            <w:r w:rsidRPr="00482068">
              <w:rPr>
                <w:rFonts w:ascii="Arial" w:hAnsi="Arial" w:cs="Arial"/>
                <w:sz w:val="24"/>
                <w:szCs w:val="24"/>
              </w:rPr>
              <w:t>AUTENTICIDADE/CURRÍCULO)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MARCEL FRANCISCO CARDOSO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 xml:space="preserve">1° GRE - </w:t>
            </w:r>
            <w:proofErr w:type="spellStart"/>
            <w:r w:rsidRPr="00482068">
              <w:rPr>
                <w:rFonts w:ascii="Arial" w:hAnsi="Arial" w:cs="Arial"/>
                <w:sz w:val="24"/>
                <w:szCs w:val="24"/>
              </w:rPr>
              <w:t>Parnaíba</w:t>
            </w:r>
            <w:proofErr w:type="spellEnd"/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3078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RAFAEL VIANA DA SILVA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 xml:space="preserve">1° GRE - </w:t>
            </w:r>
            <w:proofErr w:type="spellStart"/>
            <w:r w:rsidRPr="00482068">
              <w:rPr>
                <w:rFonts w:ascii="Arial" w:hAnsi="Arial" w:cs="Arial"/>
                <w:sz w:val="24"/>
                <w:szCs w:val="24"/>
              </w:rPr>
              <w:t>Parnaíba</w:t>
            </w:r>
            <w:proofErr w:type="spellEnd"/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3078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 xml:space="preserve">TAMARA RAQUEL </w:t>
            </w: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lastRenderedPageBreak/>
              <w:t>RESENDE DE CARVALHO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lastRenderedPageBreak/>
              <w:t xml:space="preserve">1° GRE - </w:t>
            </w:r>
            <w:proofErr w:type="spellStart"/>
            <w:r w:rsidRPr="00482068">
              <w:rPr>
                <w:rFonts w:ascii="Arial" w:hAnsi="Arial" w:cs="Arial"/>
                <w:sz w:val="24"/>
                <w:szCs w:val="24"/>
              </w:rPr>
              <w:t>Parnaíba</w:t>
            </w:r>
            <w:proofErr w:type="spellEnd"/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  <w:tc>
          <w:tcPr>
            <w:tcW w:w="3078" w:type="dxa"/>
          </w:tcPr>
          <w:p w:rsidR="004761C3" w:rsidRPr="00482068" w:rsidRDefault="00482068" w:rsidP="00482068">
            <w:pPr>
              <w:contextualSpacing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 xml:space="preserve">AUSÊNCIA DE DOCUMENTOS </w:t>
            </w: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lastRenderedPageBreak/>
              <w:t>PREVISTOS EM EDITAL (CONTRACHEQUE/DEC. AUTENTICIDADE/CURRÍCULO)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JAILSON FORTES MACHADO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2° GRE - Barras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  <w:tc>
          <w:tcPr>
            <w:tcW w:w="3078" w:type="dxa"/>
          </w:tcPr>
          <w:p w:rsidR="004761C3" w:rsidRPr="00482068" w:rsidRDefault="00482068" w:rsidP="00482068">
            <w:pPr>
              <w:contextualSpacing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>AUSÊNCIA DE DOCUMENTOS PREVISTOS EM EDITAL (CONTRACHEQUE/DEC. AUTENTICIDADE/CURRÍCULO)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LARISSE COSTA ARAÚJO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2° GRE - Barras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3078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MARÍLIA MACHADO DE OLIVEIRA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2° GRE - Barras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3078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PATRÍCIA SILVA CARVALHO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2° GRE - Barras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3078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PEDRO FRANCISCO GOMES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2° GRE - Barras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  <w:tc>
          <w:tcPr>
            <w:tcW w:w="3078" w:type="dxa"/>
          </w:tcPr>
          <w:p w:rsidR="004761C3" w:rsidRPr="00482068" w:rsidRDefault="00482068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>AUSÊNCIA DE DOCUMENTOS PREVISTOS EM EDITAL (CONTRACHEQUE/DEC. AUTENTICIDADE/CURRÍCULO)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POLYANA DE SOUZA PEREIRA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2° GRE - Barras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  <w:tc>
          <w:tcPr>
            <w:tcW w:w="3078" w:type="dxa"/>
          </w:tcPr>
          <w:p w:rsidR="004761C3" w:rsidRPr="00482068" w:rsidRDefault="00482068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>AUSÊNCIA DE DOCUMENTOS PREVISTOS EM EDITAL (CONTRACHEQUE/DEC. AUTENTICIDADE/CURRÍCULO)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ALESSANDRA FERREIRA DA SILVA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 xml:space="preserve">3° GRE - </w:t>
            </w:r>
            <w:proofErr w:type="spellStart"/>
            <w:r w:rsidRPr="00482068">
              <w:rPr>
                <w:rFonts w:ascii="Arial" w:hAnsi="Arial" w:cs="Arial"/>
                <w:sz w:val="24"/>
                <w:szCs w:val="24"/>
              </w:rPr>
              <w:t>Piripiri</w:t>
            </w:r>
            <w:proofErr w:type="spellEnd"/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3078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>FRANCISCA SILVANA PEREIRA DOS SANTOS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 xml:space="preserve">3° GRE - </w:t>
            </w:r>
            <w:proofErr w:type="spellStart"/>
            <w:r w:rsidRPr="00482068">
              <w:rPr>
                <w:rFonts w:ascii="Arial" w:hAnsi="Arial" w:cs="Arial"/>
                <w:sz w:val="24"/>
                <w:szCs w:val="24"/>
              </w:rPr>
              <w:t>Piripiri</w:t>
            </w:r>
            <w:proofErr w:type="spellEnd"/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3078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JOSIEL DA SILVA VALADÃO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 xml:space="preserve">3° GRE - </w:t>
            </w:r>
            <w:proofErr w:type="spellStart"/>
            <w:r w:rsidRPr="00482068">
              <w:rPr>
                <w:rFonts w:ascii="Arial" w:hAnsi="Arial" w:cs="Arial"/>
                <w:sz w:val="24"/>
                <w:szCs w:val="24"/>
              </w:rPr>
              <w:t>Piripiri</w:t>
            </w:r>
            <w:proofErr w:type="spellEnd"/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  <w:tc>
          <w:tcPr>
            <w:tcW w:w="3078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 xml:space="preserve">AUSÊNCIA DE DOCUMENTOS PREVISTOS EM EDITAL (CONTRACHEQUE/ DEC. </w:t>
            </w:r>
            <w:r w:rsidRPr="00482068">
              <w:rPr>
                <w:rFonts w:ascii="Arial" w:hAnsi="Arial" w:cs="Arial"/>
                <w:sz w:val="24"/>
                <w:szCs w:val="24"/>
              </w:rPr>
              <w:t>AUTENTICIDADE/CURRÍCULO)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KELY ARAÚJO DO NASCIMENTO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 xml:space="preserve">3° GRE - </w:t>
            </w:r>
            <w:proofErr w:type="spellStart"/>
            <w:r w:rsidRPr="00482068">
              <w:rPr>
                <w:rFonts w:ascii="Arial" w:hAnsi="Arial" w:cs="Arial"/>
                <w:sz w:val="24"/>
                <w:szCs w:val="24"/>
              </w:rPr>
              <w:t>Piripiri</w:t>
            </w:r>
            <w:proofErr w:type="spellEnd"/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  <w:tc>
          <w:tcPr>
            <w:tcW w:w="3078" w:type="dxa"/>
          </w:tcPr>
          <w:p w:rsidR="004761C3" w:rsidRPr="00482068" w:rsidRDefault="00482068" w:rsidP="00482068">
            <w:pPr>
              <w:contextualSpacing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>AUSÊNCIA DE DOCUMENTOS PREVISTOS EM EDITAL (CONTRACHEQUE/DEC. AUTENTICIDADE/CURRÍCULO)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LAIANE DE BRITO MACHADO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 xml:space="preserve">3° GRE - </w:t>
            </w:r>
            <w:proofErr w:type="spellStart"/>
            <w:r w:rsidRPr="00482068">
              <w:rPr>
                <w:rFonts w:ascii="Arial" w:hAnsi="Arial" w:cs="Arial"/>
                <w:sz w:val="24"/>
                <w:szCs w:val="24"/>
              </w:rPr>
              <w:t>Piripiri</w:t>
            </w:r>
            <w:proofErr w:type="spellEnd"/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3078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>MAURO CELSO DE CARVALHO TERTULIANO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 xml:space="preserve">3° GRE - </w:t>
            </w:r>
            <w:proofErr w:type="spellStart"/>
            <w:r w:rsidRPr="00482068">
              <w:rPr>
                <w:rFonts w:ascii="Arial" w:hAnsi="Arial" w:cs="Arial"/>
                <w:sz w:val="24"/>
                <w:szCs w:val="24"/>
              </w:rPr>
              <w:t>Piripiri</w:t>
            </w:r>
            <w:proofErr w:type="spellEnd"/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  <w:tc>
          <w:tcPr>
            <w:tcW w:w="3078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 xml:space="preserve">AUSÊNCIA DE DOCUMENTOS PREVISTOS EM EDITAL (CONTRACHEQUE/DEC. </w:t>
            </w:r>
            <w:r w:rsidRPr="00482068">
              <w:rPr>
                <w:rFonts w:ascii="Arial" w:hAnsi="Arial" w:cs="Arial"/>
                <w:sz w:val="24"/>
                <w:szCs w:val="24"/>
              </w:rPr>
              <w:t>AUTENTICIDADE/CURRÍCULO)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SANDRA MARIA DO NASCIMENTO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4° GRE - Teresina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3078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>REGIVANE FERREIRA DE SOUSA ROCHA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4° GRE - Teresina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  <w:tc>
          <w:tcPr>
            <w:tcW w:w="3078" w:type="dxa"/>
          </w:tcPr>
          <w:p w:rsidR="004761C3" w:rsidRPr="00482068" w:rsidRDefault="00482068" w:rsidP="00482068">
            <w:pPr>
              <w:contextualSpacing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>AUSÊNCIA DE DOCUMENTOS PREVISTOS EM EDITAL (CONTRACHEQUE/DEC. AUTENTICIDADE/CURRÍCULO)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REGINALDO CASTRO BARBOSA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4° GRE - Teresina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  <w:tc>
          <w:tcPr>
            <w:tcW w:w="3078" w:type="dxa"/>
          </w:tcPr>
          <w:p w:rsidR="003652EE" w:rsidRPr="00482068" w:rsidRDefault="00482068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 xml:space="preserve">AUSÊNCIA DE DOCUMENTOS PREVISTOS EM EDITAL (CONTRACHEQUE/DEC. </w:t>
            </w:r>
            <w:r w:rsidRPr="00482068">
              <w:rPr>
                <w:rFonts w:ascii="Arial" w:hAnsi="Arial" w:cs="Arial"/>
                <w:sz w:val="24"/>
                <w:szCs w:val="24"/>
              </w:rPr>
              <w:t>AUTENTICIDADE/CURRÍCULO)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 xml:space="preserve">OSMARINA ALVES DE </w:t>
            </w:r>
            <w:proofErr w:type="gramStart"/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>OLIVEIRA  MORAIS</w:t>
            </w:r>
            <w:proofErr w:type="gramEnd"/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4° GRE - Teresina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  <w:tc>
          <w:tcPr>
            <w:tcW w:w="3078" w:type="dxa"/>
          </w:tcPr>
          <w:p w:rsidR="003652EE" w:rsidRPr="00482068" w:rsidRDefault="00482068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 xml:space="preserve">AUSÊNCIA DE DOCUMENTOS PREVISTOS EM EDITAL (CONTRACHEQUE/DEC. </w:t>
            </w:r>
            <w:r w:rsidRPr="00482068">
              <w:rPr>
                <w:rFonts w:ascii="Arial" w:hAnsi="Arial" w:cs="Arial"/>
                <w:sz w:val="24"/>
                <w:szCs w:val="24"/>
              </w:rPr>
              <w:t>AUTENTICIDADE/CURRÍCULO)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LUCIANO BARROSO DE CARVALHO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4° GRE - Teresina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  <w:tc>
          <w:tcPr>
            <w:tcW w:w="3078" w:type="dxa"/>
          </w:tcPr>
          <w:p w:rsidR="003652EE" w:rsidRPr="00482068" w:rsidRDefault="00482068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 xml:space="preserve">AUSÊNCIA DE DOCUMENTOS PREVISTOS EM EDITAL </w:t>
            </w: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 xml:space="preserve">(CONTRACHEQUE/DEC. </w:t>
            </w:r>
            <w:r w:rsidRPr="00482068">
              <w:rPr>
                <w:rFonts w:ascii="Arial" w:hAnsi="Arial" w:cs="Arial"/>
                <w:sz w:val="24"/>
                <w:szCs w:val="24"/>
              </w:rPr>
              <w:t>AUTENTICIDADE/CURRÍCULO)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 xml:space="preserve">LEONARDO MOREIRA </w:t>
            </w: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lastRenderedPageBreak/>
              <w:t>DE SOUSA SANTANA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lastRenderedPageBreak/>
              <w:t>4° GRE - Teresina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  <w:tc>
          <w:tcPr>
            <w:tcW w:w="3078" w:type="dxa"/>
          </w:tcPr>
          <w:p w:rsidR="003652EE" w:rsidRPr="00482068" w:rsidRDefault="00482068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 xml:space="preserve">AUSÊNCIA DE DOCUMENTOS PREVISTOS EM EDITAL </w:t>
            </w: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lastRenderedPageBreak/>
              <w:t xml:space="preserve">(CONTRACHEQUE/DEC. </w:t>
            </w:r>
            <w:r w:rsidRPr="00482068">
              <w:rPr>
                <w:rFonts w:ascii="Arial" w:hAnsi="Arial" w:cs="Arial"/>
                <w:sz w:val="24"/>
                <w:szCs w:val="24"/>
              </w:rPr>
              <w:t>AUTENTICIDADE/CURRÍCULO)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JULIANA DOMINGUES DOWSLEY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4° GRE - Teresina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  <w:tc>
          <w:tcPr>
            <w:tcW w:w="3078" w:type="dxa"/>
          </w:tcPr>
          <w:p w:rsidR="004761C3" w:rsidRPr="00482068" w:rsidRDefault="00482068" w:rsidP="00482068">
            <w:pPr>
              <w:contextualSpacing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>AUSÊNCIA DE DOCUMENTOS PREVISTOS EM EDITAL (CONTRACHEQUE/DEC. AUTENTICIDADE/CURRÍCULO)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JOSENILDO COSTA OLIVEIRA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4° GRE - Teresina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3078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>JOSEILDES TÁILA DE SOUSA LIMA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4° GRE - Teresina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  <w:tc>
          <w:tcPr>
            <w:tcW w:w="3078" w:type="dxa"/>
          </w:tcPr>
          <w:p w:rsidR="003652EE" w:rsidRPr="00482068" w:rsidRDefault="00482068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 xml:space="preserve">AUSÊNCIA DE DOCUMENTOS PREVISTOS EM EDITAL </w:t>
            </w: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 xml:space="preserve">(CONTRACHEQUE/DEC. </w:t>
            </w:r>
            <w:r w:rsidRPr="00482068">
              <w:rPr>
                <w:rFonts w:ascii="Arial" w:hAnsi="Arial" w:cs="Arial"/>
                <w:sz w:val="24"/>
                <w:szCs w:val="24"/>
              </w:rPr>
              <w:t>AUTENTICIDADE/CURRÍCULO)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JOSÉ ADINALTO MOURA MENDES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4° GRE - Teresina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  <w:tc>
          <w:tcPr>
            <w:tcW w:w="3078" w:type="dxa"/>
          </w:tcPr>
          <w:p w:rsidR="003652EE" w:rsidRPr="00482068" w:rsidRDefault="00482068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 xml:space="preserve">AUSÊNCIA DE DOCUMENTOS PREVISTOS EM EDITAL (CONTRACHEQUE/DEC. </w:t>
            </w:r>
            <w:r w:rsidRPr="00482068">
              <w:rPr>
                <w:rFonts w:ascii="Arial" w:hAnsi="Arial" w:cs="Arial"/>
                <w:sz w:val="24"/>
                <w:szCs w:val="24"/>
              </w:rPr>
              <w:t>AUTENTICIDADE/CURRÍCULO)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JORGE MARCELO MORAES ALBUQUERQUE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4° GRE - Teresina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3078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JONIELTON PINHEIRO BACELAR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4° GRE - Teresina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  <w:tc>
          <w:tcPr>
            <w:tcW w:w="3078" w:type="dxa"/>
          </w:tcPr>
          <w:p w:rsidR="003652EE" w:rsidRPr="00482068" w:rsidRDefault="00482068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 xml:space="preserve">AUSÊNCIA DE DOCUMENTOS PREVISTOS EM EDITAL (CONTRACHEQUE/DEC. </w:t>
            </w:r>
            <w:r w:rsidRPr="00482068">
              <w:rPr>
                <w:rFonts w:ascii="Arial" w:hAnsi="Arial" w:cs="Arial"/>
                <w:sz w:val="24"/>
                <w:szCs w:val="24"/>
              </w:rPr>
              <w:t>AUTENTICIDADE/CURRÍCULO)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GILSON ALVES DA SILVA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4° GRE - Teresina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  <w:tc>
          <w:tcPr>
            <w:tcW w:w="3078" w:type="dxa"/>
          </w:tcPr>
          <w:p w:rsidR="003652EE" w:rsidRPr="00482068" w:rsidRDefault="00482068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 xml:space="preserve">AUSÊNCIA DE DOCUMENTOS PREVISTOS EM EDITAL (CONTRACHEQUE/DEC. </w:t>
            </w:r>
            <w:r w:rsidRPr="00482068">
              <w:rPr>
                <w:rFonts w:ascii="Arial" w:hAnsi="Arial" w:cs="Arial"/>
                <w:sz w:val="24"/>
                <w:szCs w:val="24"/>
              </w:rPr>
              <w:t>AUTENTICID</w:t>
            </w:r>
            <w:r w:rsidRPr="00482068">
              <w:rPr>
                <w:rFonts w:ascii="Arial" w:hAnsi="Arial" w:cs="Arial"/>
                <w:sz w:val="24"/>
                <w:szCs w:val="24"/>
              </w:rPr>
              <w:t>ADE/CURRÍCULO)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FERNANDO DA SILVA REIS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4° GRE - Teresina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  <w:tc>
          <w:tcPr>
            <w:tcW w:w="3078" w:type="dxa"/>
          </w:tcPr>
          <w:p w:rsidR="003652EE" w:rsidRPr="00482068" w:rsidRDefault="00482068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 xml:space="preserve">AUSÊNCIA DE DOCUMENTOS PREVISTOS EM EDITAL (CONTRACHEQUE/DEC. </w:t>
            </w:r>
            <w:r w:rsidRPr="00482068">
              <w:rPr>
                <w:rFonts w:ascii="Arial" w:hAnsi="Arial" w:cs="Arial"/>
                <w:sz w:val="24"/>
                <w:szCs w:val="24"/>
              </w:rPr>
              <w:lastRenderedPageBreak/>
              <w:t>AUTENTICIDADE/CURRÍCULO)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lastRenderedPageBreak/>
              <w:t>33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DAVID ABREU SILVA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4° GRE - Teresina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3078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>CLEOMAR CAVALCANTE DE PAULA JÚNIOR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4° GRE - Teresina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  <w:tc>
          <w:tcPr>
            <w:tcW w:w="3078" w:type="dxa"/>
          </w:tcPr>
          <w:p w:rsidR="003652EE" w:rsidRPr="00482068" w:rsidRDefault="00482068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 xml:space="preserve">AUSÊNCIA DE DOCUMENTOS PREVISTOS EM EDITAL (CONTRACHEQUE/DEC. </w:t>
            </w:r>
            <w:r w:rsidRPr="00482068">
              <w:rPr>
                <w:rFonts w:ascii="Arial" w:hAnsi="Arial" w:cs="Arial"/>
                <w:sz w:val="24"/>
                <w:szCs w:val="24"/>
              </w:rPr>
              <w:t>AUTENTICIDADE/CURRÍCULO)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>ANTONIO CARLOS SARAIVA DE SOUSA E SILVA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4° GRE - Teresina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  <w:tc>
          <w:tcPr>
            <w:tcW w:w="3078" w:type="dxa"/>
          </w:tcPr>
          <w:p w:rsidR="003652EE" w:rsidRPr="00482068" w:rsidRDefault="00482068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 xml:space="preserve">AUSÊNCIA DE DOCUMENTOS PREVISTOS EM EDITAL (CONTRACHEQUE/DEC. </w:t>
            </w:r>
            <w:r w:rsidRPr="00482068">
              <w:rPr>
                <w:rFonts w:ascii="Arial" w:hAnsi="Arial" w:cs="Arial"/>
                <w:sz w:val="24"/>
                <w:szCs w:val="24"/>
              </w:rPr>
              <w:t>AUTENTICIDADE/CURRÍCULO)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>ALAN JHEYSON RIBEIRO DA COSTA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4° GRE - Teresina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3078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>ALFREDO CÉSAR DE RESENDE PAZ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 xml:space="preserve">5° GRE - Campo </w:t>
            </w:r>
            <w:proofErr w:type="spellStart"/>
            <w:r w:rsidRPr="00482068">
              <w:rPr>
                <w:rFonts w:ascii="Arial" w:hAnsi="Arial" w:cs="Arial"/>
                <w:sz w:val="24"/>
                <w:szCs w:val="24"/>
              </w:rPr>
              <w:t>Maior</w:t>
            </w:r>
            <w:proofErr w:type="spellEnd"/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  <w:tc>
          <w:tcPr>
            <w:tcW w:w="3078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>AUSÊNCIA DE DOCUMENTOS PREVISTOS EM EDITAL (CONTRACHEQUE/DEC. AUTENTICIDADE/CURRÍCULO)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ANTÔNIO ZILVERLAN GERMANO MATOS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 xml:space="preserve">5° GRE - Campo </w:t>
            </w:r>
            <w:proofErr w:type="spellStart"/>
            <w:r w:rsidRPr="00482068">
              <w:rPr>
                <w:rFonts w:ascii="Arial" w:hAnsi="Arial" w:cs="Arial"/>
                <w:sz w:val="24"/>
                <w:szCs w:val="24"/>
              </w:rPr>
              <w:t>Maior</w:t>
            </w:r>
            <w:proofErr w:type="spellEnd"/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3078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MARCOS RAMON PAULINO RESENDE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 xml:space="preserve">5° GRE - Campo </w:t>
            </w:r>
            <w:proofErr w:type="spellStart"/>
            <w:r w:rsidRPr="00482068">
              <w:rPr>
                <w:rFonts w:ascii="Arial" w:hAnsi="Arial" w:cs="Arial"/>
                <w:sz w:val="24"/>
                <w:szCs w:val="24"/>
              </w:rPr>
              <w:t>Maior</w:t>
            </w:r>
            <w:proofErr w:type="spellEnd"/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3078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>MARIA DO SOCORRO IBIAPINA SILVA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 xml:space="preserve">5° GRE - Campo </w:t>
            </w:r>
            <w:proofErr w:type="spellStart"/>
            <w:r w:rsidRPr="00482068">
              <w:rPr>
                <w:rFonts w:ascii="Arial" w:hAnsi="Arial" w:cs="Arial"/>
                <w:sz w:val="24"/>
                <w:szCs w:val="24"/>
              </w:rPr>
              <w:t>Maior</w:t>
            </w:r>
            <w:proofErr w:type="spellEnd"/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3078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MARLÚCIA XIMENES OLIVEIRA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 xml:space="preserve">5° GRE - Campo </w:t>
            </w:r>
            <w:proofErr w:type="spellStart"/>
            <w:r w:rsidRPr="00482068">
              <w:rPr>
                <w:rFonts w:ascii="Arial" w:hAnsi="Arial" w:cs="Arial"/>
                <w:sz w:val="24"/>
                <w:szCs w:val="24"/>
              </w:rPr>
              <w:t>Maior</w:t>
            </w:r>
            <w:proofErr w:type="spellEnd"/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3078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>PAULO JOSÉ DA SILVA CARVALHO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 xml:space="preserve">5° GRE - Campo </w:t>
            </w:r>
            <w:proofErr w:type="spellStart"/>
            <w:r w:rsidRPr="00482068">
              <w:rPr>
                <w:rFonts w:ascii="Arial" w:hAnsi="Arial" w:cs="Arial"/>
                <w:sz w:val="24"/>
                <w:szCs w:val="24"/>
              </w:rPr>
              <w:t>Maior</w:t>
            </w:r>
            <w:proofErr w:type="spellEnd"/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  <w:tc>
          <w:tcPr>
            <w:tcW w:w="3078" w:type="dxa"/>
          </w:tcPr>
          <w:p w:rsidR="004761C3" w:rsidRPr="00482068" w:rsidRDefault="00482068" w:rsidP="00482068">
            <w:pPr>
              <w:contextualSpacing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 xml:space="preserve">AUSÊNCIA DE DOCUMENTOS PREVISTOS EM EDITAL (CONTRACHEQUE/DEC. </w:t>
            </w: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lastRenderedPageBreak/>
              <w:t>AUTENTICIDADE/CURRÍCULO)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lastRenderedPageBreak/>
              <w:t>43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ROSIANA RODRIGUES IBIAPINA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 xml:space="preserve">5° GRE - Campo </w:t>
            </w:r>
            <w:proofErr w:type="spellStart"/>
            <w:r w:rsidRPr="00482068">
              <w:rPr>
                <w:rFonts w:ascii="Arial" w:hAnsi="Arial" w:cs="Arial"/>
                <w:sz w:val="24"/>
                <w:szCs w:val="24"/>
              </w:rPr>
              <w:t>Maior</w:t>
            </w:r>
            <w:proofErr w:type="spellEnd"/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3078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>SILMARA DA COSTA DE SOUSA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 xml:space="preserve">5° GRE - Campo </w:t>
            </w:r>
            <w:proofErr w:type="spellStart"/>
            <w:r w:rsidRPr="00482068">
              <w:rPr>
                <w:rFonts w:ascii="Arial" w:hAnsi="Arial" w:cs="Arial"/>
                <w:sz w:val="24"/>
                <w:szCs w:val="24"/>
              </w:rPr>
              <w:t>Maior</w:t>
            </w:r>
            <w:proofErr w:type="spellEnd"/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  <w:tc>
          <w:tcPr>
            <w:tcW w:w="3078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 xml:space="preserve">AUSÊNCIA DE DOCUMENTOS PREVISTOS EM EDITAL (CONTRACHEQUE/DEC. </w:t>
            </w:r>
            <w:r w:rsidRPr="00482068">
              <w:rPr>
                <w:rFonts w:ascii="Arial" w:hAnsi="Arial" w:cs="Arial"/>
                <w:sz w:val="24"/>
                <w:szCs w:val="24"/>
              </w:rPr>
              <w:t>AUTENTICIDADE/CURRÍCULO)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ADRIANO FAUSTINO DE SOUSA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 xml:space="preserve">6° GRE - </w:t>
            </w:r>
            <w:proofErr w:type="spellStart"/>
            <w:r w:rsidRPr="00482068">
              <w:rPr>
                <w:rFonts w:ascii="Arial" w:hAnsi="Arial" w:cs="Arial"/>
                <w:sz w:val="24"/>
                <w:szCs w:val="24"/>
              </w:rPr>
              <w:t>Regeneração</w:t>
            </w:r>
            <w:proofErr w:type="spellEnd"/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3078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>ELIANE MARIA DA CONCEIÇÃO TEIXEIRA E SILVA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 xml:space="preserve">6° GRE - </w:t>
            </w:r>
            <w:proofErr w:type="spellStart"/>
            <w:r w:rsidRPr="00482068">
              <w:rPr>
                <w:rFonts w:ascii="Arial" w:hAnsi="Arial" w:cs="Arial"/>
                <w:sz w:val="24"/>
                <w:szCs w:val="24"/>
              </w:rPr>
              <w:t>Regeneração</w:t>
            </w:r>
            <w:proofErr w:type="spellEnd"/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3078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FAGNE PEREIRA DA SILVA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 xml:space="preserve">6° GRE - </w:t>
            </w:r>
            <w:proofErr w:type="spellStart"/>
            <w:r w:rsidRPr="00482068">
              <w:rPr>
                <w:rFonts w:ascii="Arial" w:hAnsi="Arial" w:cs="Arial"/>
                <w:sz w:val="24"/>
                <w:szCs w:val="24"/>
              </w:rPr>
              <w:t>Regeneração</w:t>
            </w:r>
            <w:proofErr w:type="spellEnd"/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  <w:tc>
          <w:tcPr>
            <w:tcW w:w="3078" w:type="dxa"/>
          </w:tcPr>
          <w:p w:rsidR="004761C3" w:rsidRPr="00482068" w:rsidRDefault="00482068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>AUSÊNCIA DE DOCUMENTOS PREVISTOS EM EDITAL (CONTRACHEQUE/DEC. AUTENTICIDADE/CURRÍCULO)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FERNANDO GERSON LIBANIO MENDES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 xml:space="preserve">6° GRE - </w:t>
            </w:r>
            <w:proofErr w:type="spellStart"/>
            <w:r w:rsidRPr="00482068">
              <w:rPr>
                <w:rFonts w:ascii="Arial" w:hAnsi="Arial" w:cs="Arial"/>
                <w:sz w:val="24"/>
                <w:szCs w:val="24"/>
              </w:rPr>
              <w:t>Regeneração</w:t>
            </w:r>
            <w:proofErr w:type="spellEnd"/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3078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FRANCISCO LOPES DA SILVA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 xml:space="preserve">6° GRE – </w:t>
            </w:r>
            <w:proofErr w:type="spellStart"/>
            <w:r w:rsidRPr="00482068">
              <w:rPr>
                <w:rFonts w:ascii="Arial" w:hAnsi="Arial" w:cs="Arial"/>
                <w:sz w:val="24"/>
                <w:szCs w:val="24"/>
              </w:rPr>
              <w:t>Regeneração</w:t>
            </w:r>
            <w:proofErr w:type="spellEnd"/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3078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MARIA IRACEMA BARBOSA MOURA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 xml:space="preserve">6° GRE - </w:t>
            </w:r>
            <w:proofErr w:type="spellStart"/>
            <w:r w:rsidRPr="00482068">
              <w:rPr>
                <w:rFonts w:ascii="Arial" w:hAnsi="Arial" w:cs="Arial"/>
                <w:sz w:val="24"/>
                <w:szCs w:val="24"/>
              </w:rPr>
              <w:t>Regeneração</w:t>
            </w:r>
            <w:proofErr w:type="spellEnd"/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3078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>SUZIANE DOS SANTOS MUNIZ DE SOUSA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 xml:space="preserve">6° GRE - </w:t>
            </w:r>
            <w:proofErr w:type="spellStart"/>
            <w:r w:rsidRPr="00482068">
              <w:rPr>
                <w:rFonts w:ascii="Arial" w:hAnsi="Arial" w:cs="Arial"/>
                <w:sz w:val="24"/>
                <w:szCs w:val="24"/>
              </w:rPr>
              <w:t>Regeneração</w:t>
            </w:r>
            <w:proofErr w:type="spellEnd"/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3078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FRANCIDALVA MATIAS DE SOUSA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 xml:space="preserve">7° GRE - </w:t>
            </w:r>
            <w:proofErr w:type="spellStart"/>
            <w:r w:rsidRPr="00482068">
              <w:rPr>
                <w:rFonts w:ascii="Arial" w:hAnsi="Arial" w:cs="Arial"/>
                <w:sz w:val="24"/>
                <w:szCs w:val="24"/>
              </w:rPr>
              <w:t>Valença</w:t>
            </w:r>
            <w:proofErr w:type="spellEnd"/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3078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 xml:space="preserve">FRANCISCA MARIA </w:t>
            </w: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lastRenderedPageBreak/>
              <w:t>GONÇALVES DOS ANJOS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lastRenderedPageBreak/>
              <w:t xml:space="preserve">7° GRE - </w:t>
            </w:r>
            <w:proofErr w:type="spellStart"/>
            <w:r w:rsidRPr="00482068">
              <w:rPr>
                <w:rFonts w:ascii="Arial" w:hAnsi="Arial" w:cs="Arial"/>
                <w:sz w:val="24"/>
                <w:szCs w:val="24"/>
              </w:rPr>
              <w:t>Valença</w:t>
            </w:r>
            <w:proofErr w:type="spellEnd"/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  <w:tc>
          <w:tcPr>
            <w:tcW w:w="3078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 xml:space="preserve">AUSÊNCIA DE DOCUMENTOS </w:t>
            </w: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lastRenderedPageBreak/>
              <w:t xml:space="preserve">PREVISTOS EM EDITAL (CONTRACHEQUE/DEC. </w:t>
            </w:r>
            <w:r w:rsidRPr="00482068">
              <w:rPr>
                <w:rFonts w:ascii="Arial" w:hAnsi="Arial" w:cs="Arial"/>
                <w:sz w:val="24"/>
                <w:szCs w:val="24"/>
              </w:rPr>
              <w:t>AUTENTICIDADE/CURRÍCULO)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lastRenderedPageBreak/>
              <w:t>54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>DANIELE SAVANA DA SILVA NASCIMENTO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 xml:space="preserve">8° GRE - </w:t>
            </w:r>
            <w:proofErr w:type="spellStart"/>
            <w:r w:rsidRPr="00482068">
              <w:rPr>
                <w:rFonts w:ascii="Arial" w:hAnsi="Arial" w:cs="Arial"/>
                <w:sz w:val="24"/>
                <w:szCs w:val="24"/>
              </w:rPr>
              <w:t>Oeiras</w:t>
            </w:r>
            <w:proofErr w:type="spellEnd"/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3078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EDINEIA RODRIGUES CARVALHO FRANÇA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 xml:space="preserve">8° GRE - </w:t>
            </w:r>
            <w:proofErr w:type="spellStart"/>
            <w:r w:rsidRPr="00482068">
              <w:rPr>
                <w:rFonts w:ascii="Arial" w:hAnsi="Arial" w:cs="Arial"/>
                <w:sz w:val="24"/>
                <w:szCs w:val="24"/>
              </w:rPr>
              <w:t>Oeiras</w:t>
            </w:r>
            <w:proofErr w:type="spellEnd"/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3078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FRANCISCA MARIA ARAÚJO MOURA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 xml:space="preserve">8° GRE - </w:t>
            </w:r>
            <w:proofErr w:type="spellStart"/>
            <w:r w:rsidRPr="00482068">
              <w:rPr>
                <w:rFonts w:ascii="Arial" w:hAnsi="Arial" w:cs="Arial"/>
                <w:sz w:val="24"/>
                <w:szCs w:val="24"/>
              </w:rPr>
              <w:t>Oeiras</w:t>
            </w:r>
            <w:proofErr w:type="spellEnd"/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3078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MARIA MARTINS DE SOUSA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 xml:space="preserve">8° GRE - </w:t>
            </w:r>
            <w:proofErr w:type="spellStart"/>
            <w:r w:rsidRPr="00482068">
              <w:rPr>
                <w:rFonts w:ascii="Arial" w:hAnsi="Arial" w:cs="Arial"/>
                <w:sz w:val="24"/>
                <w:szCs w:val="24"/>
              </w:rPr>
              <w:t>Oeiras</w:t>
            </w:r>
            <w:proofErr w:type="spellEnd"/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3078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WALDIRA DE CARVALHO RODRIGUES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 xml:space="preserve">8° GRE - </w:t>
            </w:r>
            <w:proofErr w:type="spellStart"/>
            <w:r w:rsidRPr="00482068">
              <w:rPr>
                <w:rFonts w:ascii="Arial" w:hAnsi="Arial" w:cs="Arial"/>
                <w:sz w:val="24"/>
                <w:szCs w:val="24"/>
              </w:rPr>
              <w:t>Oeiras</w:t>
            </w:r>
            <w:proofErr w:type="spellEnd"/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3078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AMANDA CONRADO LIMA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 xml:space="preserve">9° GRE - </w:t>
            </w:r>
            <w:proofErr w:type="spellStart"/>
            <w:r w:rsidRPr="00482068">
              <w:rPr>
                <w:rFonts w:ascii="Arial" w:hAnsi="Arial" w:cs="Arial"/>
                <w:sz w:val="24"/>
                <w:szCs w:val="24"/>
              </w:rPr>
              <w:t>Picos</w:t>
            </w:r>
            <w:proofErr w:type="spellEnd"/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3078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CARLOS BORGES GUIMARÃES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 xml:space="preserve">9° GRE - </w:t>
            </w:r>
            <w:proofErr w:type="spellStart"/>
            <w:r w:rsidRPr="00482068">
              <w:rPr>
                <w:rFonts w:ascii="Arial" w:hAnsi="Arial" w:cs="Arial"/>
                <w:sz w:val="24"/>
                <w:szCs w:val="24"/>
              </w:rPr>
              <w:t>Picos</w:t>
            </w:r>
            <w:proofErr w:type="spellEnd"/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  <w:tc>
          <w:tcPr>
            <w:tcW w:w="3078" w:type="dxa"/>
          </w:tcPr>
          <w:p w:rsidR="004761C3" w:rsidRPr="00482068" w:rsidRDefault="00482068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>AUSÊNCIA DE DOCUMENTOS PREVISTOS EM EDITAL (CONTRACHEQUE/DEC. AUTENTICIDADE/CURRÍCULO)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FAUSNETO ALVES IBIAPINA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 xml:space="preserve">9° GRE - </w:t>
            </w:r>
            <w:proofErr w:type="spellStart"/>
            <w:r w:rsidRPr="00482068">
              <w:rPr>
                <w:rFonts w:ascii="Arial" w:hAnsi="Arial" w:cs="Arial"/>
                <w:sz w:val="24"/>
                <w:szCs w:val="24"/>
              </w:rPr>
              <w:t>Picos</w:t>
            </w:r>
            <w:proofErr w:type="spellEnd"/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3078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HALISSON ROBERTO LEAL BRITO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 xml:space="preserve">9° GRE - </w:t>
            </w:r>
            <w:proofErr w:type="spellStart"/>
            <w:r w:rsidRPr="00482068">
              <w:rPr>
                <w:rFonts w:ascii="Arial" w:hAnsi="Arial" w:cs="Arial"/>
                <w:sz w:val="24"/>
                <w:szCs w:val="24"/>
              </w:rPr>
              <w:t>Picos</w:t>
            </w:r>
            <w:proofErr w:type="spellEnd"/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  <w:tc>
          <w:tcPr>
            <w:tcW w:w="3078" w:type="dxa"/>
          </w:tcPr>
          <w:p w:rsidR="004761C3" w:rsidRPr="00482068" w:rsidRDefault="00482068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>AUSÊNCIA DE DOCUMENTOS PREVISTOS EM EDITAL (CONTRACHEQUE/DEC. AUTENTICIDADE/CURRÍCULO</w:t>
            </w:r>
            <w:r w:rsidR="00EB05E1" w:rsidRPr="00482068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>HELENICE MARIA DE JESUS ROCHA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 xml:space="preserve">9° GRE - </w:t>
            </w:r>
            <w:proofErr w:type="spellStart"/>
            <w:r w:rsidRPr="00482068">
              <w:rPr>
                <w:rFonts w:ascii="Arial" w:hAnsi="Arial" w:cs="Arial"/>
                <w:sz w:val="24"/>
                <w:szCs w:val="24"/>
              </w:rPr>
              <w:t>Picos</w:t>
            </w:r>
            <w:proofErr w:type="spellEnd"/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3078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lastRenderedPageBreak/>
              <w:t>64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ISRAEL DOS SANTOS VELOSO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 xml:space="preserve">9° GRE - </w:t>
            </w:r>
            <w:proofErr w:type="spellStart"/>
            <w:r w:rsidRPr="00482068">
              <w:rPr>
                <w:rFonts w:ascii="Arial" w:hAnsi="Arial" w:cs="Arial"/>
                <w:sz w:val="24"/>
                <w:szCs w:val="24"/>
              </w:rPr>
              <w:t>Picos</w:t>
            </w:r>
            <w:proofErr w:type="spellEnd"/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3078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JHEYCON ANTÔNIO MATOS SOUSA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 xml:space="preserve">9° GRE - </w:t>
            </w:r>
            <w:proofErr w:type="spellStart"/>
            <w:r w:rsidRPr="00482068">
              <w:rPr>
                <w:rFonts w:ascii="Arial" w:hAnsi="Arial" w:cs="Arial"/>
                <w:sz w:val="24"/>
                <w:szCs w:val="24"/>
              </w:rPr>
              <w:t>Picos</w:t>
            </w:r>
            <w:proofErr w:type="spellEnd"/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3078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>ADNA THAIS DE MENÊZES REGO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 xml:space="preserve">10° GRE - </w:t>
            </w:r>
            <w:proofErr w:type="spellStart"/>
            <w:r w:rsidRPr="00482068">
              <w:rPr>
                <w:rFonts w:ascii="Arial" w:hAnsi="Arial" w:cs="Arial"/>
                <w:sz w:val="24"/>
                <w:szCs w:val="24"/>
              </w:rPr>
              <w:t>Floriano</w:t>
            </w:r>
            <w:proofErr w:type="spellEnd"/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3078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DEYLANGE OLIVEIRA LEAL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 xml:space="preserve">10° GRE - </w:t>
            </w:r>
            <w:proofErr w:type="spellStart"/>
            <w:r w:rsidRPr="00482068">
              <w:rPr>
                <w:rFonts w:ascii="Arial" w:hAnsi="Arial" w:cs="Arial"/>
                <w:sz w:val="24"/>
                <w:szCs w:val="24"/>
              </w:rPr>
              <w:t>Floriano</w:t>
            </w:r>
            <w:proofErr w:type="spellEnd"/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3078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>FRANCISCA JEANNE ALVES DE ALCÂNTARA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 xml:space="preserve">10° GRE - </w:t>
            </w:r>
            <w:proofErr w:type="spellStart"/>
            <w:r w:rsidRPr="00482068">
              <w:rPr>
                <w:rFonts w:ascii="Arial" w:hAnsi="Arial" w:cs="Arial"/>
                <w:sz w:val="24"/>
                <w:szCs w:val="24"/>
              </w:rPr>
              <w:t>Floriano</w:t>
            </w:r>
            <w:proofErr w:type="spellEnd"/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  <w:tc>
          <w:tcPr>
            <w:tcW w:w="3078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 xml:space="preserve">AUSÊNCIA DE DOCUMENTOS PREVISTOS EM EDITAL (CONTRACHEQUE/DEC. </w:t>
            </w:r>
            <w:r w:rsidRPr="00482068">
              <w:rPr>
                <w:rFonts w:ascii="Arial" w:hAnsi="Arial" w:cs="Arial"/>
                <w:sz w:val="24"/>
                <w:szCs w:val="24"/>
              </w:rPr>
              <w:t>AUTENTICIDADE/CURRÍCULO)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JOSÉ RIBAMAR DE SOUSA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 xml:space="preserve">10° GRE - </w:t>
            </w:r>
            <w:proofErr w:type="spellStart"/>
            <w:r w:rsidRPr="00482068">
              <w:rPr>
                <w:rFonts w:ascii="Arial" w:hAnsi="Arial" w:cs="Arial"/>
                <w:sz w:val="24"/>
                <w:szCs w:val="24"/>
              </w:rPr>
              <w:t>Floriano</w:t>
            </w:r>
            <w:proofErr w:type="spellEnd"/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  <w:tc>
          <w:tcPr>
            <w:tcW w:w="3078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 xml:space="preserve">AUSÊNCIA DE DOCUMENTOS PREVISTOS EM EDITAL (CONTRACHEQUE/DEC. </w:t>
            </w:r>
            <w:r w:rsidRPr="00482068">
              <w:rPr>
                <w:rFonts w:ascii="Arial" w:hAnsi="Arial" w:cs="Arial"/>
                <w:sz w:val="24"/>
                <w:szCs w:val="24"/>
              </w:rPr>
              <w:t>AUTENTICIDADE/CURRÍCULO)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>ORLEANE CRISTINE MARQUES OZORIO PEIXOTO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 xml:space="preserve">10° GRE - </w:t>
            </w:r>
            <w:proofErr w:type="spellStart"/>
            <w:r w:rsidRPr="00482068">
              <w:rPr>
                <w:rFonts w:ascii="Arial" w:hAnsi="Arial" w:cs="Arial"/>
                <w:sz w:val="24"/>
                <w:szCs w:val="24"/>
              </w:rPr>
              <w:t>Floriano</w:t>
            </w:r>
            <w:proofErr w:type="spellEnd"/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3078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ALANO PEREIRA DA ROCHA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 xml:space="preserve">11° GRE - </w:t>
            </w:r>
            <w:proofErr w:type="spellStart"/>
            <w:r w:rsidRPr="00482068">
              <w:rPr>
                <w:rFonts w:ascii="Arial" w:hAnsi="Arial" w:cs="Arial"/>
                <w:sz w:val="24"/>
                <w:szCs w:val="24"/>
              </w:rPr>
              <w:t>Uruçuí</w:t>
            </w:r>
            <w:proofErr w:type="spellEnd"/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  <w:tc>
          <w:tcPr>
            <w:tcW w:w="3078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 xml:space="preserve">AUSÊNCIA DE DOCUMENTOS PREVISTOS EM EDITAL (CONTRACHEQUE/DEC. </w:t>
            </w:r>
            <w:r w:rsidRPr="00482068">
              <w:rPr>
                <w:rFonts w:ascii="Arial" w:hAnsi="Arial" w:cs="Arial"/>
                <w:sz w:val="24"/>
                <w:szCs w:val="24"/>
              </w:rPr>
              <w:t>AUTENTICIDADE/CURRÍCULO)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ELISÂNGELA RIBEIRO GOMES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>12° GRE - São João do Piauí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  <w:tc>
          <w:tcPr>
            <w:tcW w:w="3078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 xml:space="preserve">AUSÊNCIA DE DOCUMENTOS PREVISTOS EM EDITAL (CONTRACHEQUE/DEC. </w:t>
            </w:r>
            <w:r w:rsidRPr="00482068">
              <w:rPr>
                <w:rFonts w:ascii="Arial" w:hAnsi="Arial" w:cs="Arial"/>
                <w:sz w:val="24"/>
                <w:szCs w:val="24"/>
              </w:rPr>
              <w:t>AUTENTICIDADE/CURRÍCULO)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MEIRIBELGI DE SOUSA SIQUEIRA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>12° GRE - São João do Piauí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3078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lastRenderedPageBreak/>
              <w:t>74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OSVALDO DE ARAÚJO RODRIGUES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>12° GRE - São João do Piauí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3078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CLERISTON DE MACEDO RIBEIRO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 xml:space="preserve">13° GRE - São Raimundo </w:t>
            </w:r>
            <w:proofErr w:type="spellStart"/>
            <w:r w:rsidRPr="00482068">
              <w:rPr>
                <w:rFonts w:ascii="Arial" w:hAnsi="Arial" w:cs="Arial"/>
                <w:sz w:val="24"/>
                <w:szCs w:val="24"/>
              </w:rPr>
              <w:t>Nonato</w:t>
            </w:r>
            <w:proofErr w:type="spellEnd"/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  <w:tc>
          <w:tcPr>
            <w:tcW w:w="3078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 xml:space="preserve">AUSÊNCIA DE DOCUMENTOS PREVISTOS EM EDITAL (CONTRACHEQUE/DEC. </w:t>
            </w:r>
            <w:r w:rsidRPr="00482068">
              <w:rPr>
                <w:rFonts w:ascii="Arial" w:hAnsi="Arial" w:cs="Arial"/>
                <w:sz w:val="24"/>
                <w:szCs w:val="24"/>
              </w:rPr>
              <w:t>AUTENTICIDADE/CURRÍCULO)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KLEBER DE OLIVEIRA MACEDO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 xml:space="preserve">13° GRE - São Raimundo </w:t>
            </w:r>
            <w:proofErr w:type="spellStart"/>
            <w:r w:rsidRPr="00482068">
              <w:rPr>
                <w:rFonts w:ascii="Arial" w:hAnsi="Arial" w:cs="Arial"/>
                <w:sz w:val="24"/>
                <w:szCs w:val="24"/>
              </w:rPr>
              <w:t>Nonato</w:t>
            </w:r>
            <w:proofErr w:type="spellEnd"/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3078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WESLEY DE FARIAS SOUSA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 xml:space="preserve">13° GRE - São Raimundo </w:t>
            </w:r>
            <w:proofErr w:type="spellStart"/>
            <w:r w:rsidRPr="00482068">
              <w:rPr>
                <w:rFonts w:ascii="Arial" w:hAnsi="Arial" w:cs="Arial"/>
                <w:sz w:val="24"/>
                <w:szCs w:val="24"/>
              </w:rPr>
              <w:t>Nonato</w:t>
            </w:r>
            <w:proofErr w:type="spellEnd"/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3078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SEBASTIÃO ALVINO NETO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 xml:space="preserve">14° GRE </w:t>
            </w:r>
            <w:proofErr w:type="gramStart"/>
            <w:r w:rsidRPr="00482068">
              <w:rPr>
                <w:rFonts w:ascii="Arial" w:hAnsi="Arial" w:cs="Arial"/>
                <w:sz w:val="24"/>
                <w:szCs w:val="24"/>
              </w:rPr>
              <w:t>-  Bom</w:t>
            </w:r>
            <w:proofErr w:type="gramEnd"/>
            <w:r w:rsidRPr="00482068">
              <w:rPr>
                <w:rFonts w:ascii="Arial" w:hAnsi="Arial" w:cs="Arial"/>
                <w:sz w:val="24"/>
                <w:szCs w:val="24"/>
              </w:rPr>
              <w:t xml:space="preserve"> Jesus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  <w:tc>
          <w:tcPr>
            <w:tcW w:w="3078" w:type="dxa"/>
          </w:tcPr>
          <w:p w:rsidR="003652EE" w:rsidRPr="00482068" w:rsidRDefault="00482068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 xml:space="preserve">AUSÊNCIA DE DOCUMENTOS PREVISTOS EM EDITAL (CONTRACHEQUE/DEC. </w:t>
            </w:r>
            <w:r w:rsidRPr="00482068">
              <w:rPr>
                <w:rFonts w:ascii="Arial" w:hAnsi="Arial" w:cs="Arial"/>
                <w:sz w:val="24"/>
                <w:szCs w:val="24"/>
              </w:rPr>
              <w:t>AUTENTICIDADE/CURRÍCULO)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>VALDENOR FERREIRA DOS SANTOS JÚNIOR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 xml:space="preserve">15° GRE - </w:t>
            </w:r>
            <w:proofErr w:type="spellStart"/>
            <w:r w:rsidRPr="00482068">
              <w:rPr>
                <w:rFonts w:ascii="Arial" w:hAnsi="Arial" w:cs="Arial"/>
                <w:sz w:val="24"/>
                <w:szCs w:val="24"/>
              </w:rPr>
              <w:t>Corrente</w:t>
            </w:r>
            <w:proofErr w:type="spellEnd"/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3078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MAGNAEL DA SILVA GOMES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15° GRE - Corrente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3078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JEREMIAS MARQUES DE SOUSA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15° GRE - Corrente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3078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JEAN FERREIRA CORADO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15° GRE - Corrente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3078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JOSEFA CLEIDE DE CARVALHO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16° GRE - Fronteiras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  <w:tc>
          <w:tcPr>
            <w:tcW w:w="3078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 xml:space="preserve">AUSÊNCIA DE DOCUMENTOS PREVISTOS EM EDITAL (CONTRACHEQUE/DEC. </w:t>
            </w:r>
            <w:r w:rsidRPr="00482068">
              <w:rPr>
                <w:rFonts w:ascii="Arial" w:hAnsi="Arial" w:cs="Arial"/>
                <w:sz w:val="24"/>
                <w:szCs w:val="24"/>
              </w:rPr>
              <w:t>AUTENTICIDADE/CURRÍCULO)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NIEDJA DE CARVALHO MENDONÇA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16° GRE - Fronteiras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  <w:tc>
          <w:tcPr>
            <w:tcW w:w="3078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 xml:space="preserve">AUSÊNCIA DE DOCUMENTOS PREVISTOS EM EDITAL </w:t>
            </w: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lastRenderedPageBreak/>
              <w:t xml:space="preserve">(CONTRACHEQUE/DEC. </w:t>
            </w:r>
            <w:r w:rsidRPr="00482068">
              <w:rPr>
                <w:rFonts w:ascii="Arial" w:hAnsi="Arial" w:cs="Arial"/>
                <w:sz w:val="24"/>
                <w:szCs w:val="24"/>
              </w:rPr>
              <w:t>AUTENTICIDADE/CURRÍCULO)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lastRenderedPageBreak/>
              <w:t>85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ODINEY BRITO DE SOUSA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17° GRE - Paulistana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3078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FABIANO DA COSTA SÁ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17° GRE - Paulistana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3078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WELLINGTON FERREIRA CHAVES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18° GRE - Grande Teresina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  <w:tc>
          <w:tcPr>
            <w:tcW w:w="3078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 xml:space="preserve">AUSÊNCIA DE DOCUMENTOS PREVISTOS EM EDITAL (CONTRACHEQUE/DEC. </w:t>
            </w:r>
            <w:r w:rsidRPr="00482068">
              <w:rPr>
                <w:rFonts w:ascii="Arial" w:hAnsi="Arial" w:cs="Arial"/>
                <w:sz w:val="24"/>
                <w:szCs w:val="24"/>
              </w:rPr>
              <w:t>AUTENTICIDADE/CURRÍCULO)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SAMUEL NERY GUIMARÃES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18° GRE - Grande Teresina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  <w:tc>
          <w:tcPr>
            <w:tcW w:w="3078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 xml:space="preserve">AUSÊNCIA DE DOCUMENTOS PREVISTOS EM EDITAL (CONTRACHEQUE/DEC. </w:t>
            </w:r>
            <w:r w:rsidRPr="00482068">
              <w:rPr>
                <w:rFonts w:ascii="Arial" w:hAnsi="Arial" w:cs="Arial"/>
                <w:sz w:val="24"/>
                <w:szCs w:val="24"/>
              </w:rPr>
              <w:t>AUTENTICIDADE/CURRÍCULO)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PEDRO ALVES DA SILVA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18° GRE - Grande Teresina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3078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JOSÉ AYRTON DA SILVA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18° GRE - Grande Teresina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3078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>FRANKLIN JHONNY DE SOUSA SILVA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18° GRE - Grande Teresina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3078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 xml:space="preserve">DANILO DA </w:t>
            </w:r>
            <w:bookmarkStart w:id="0" w:name="_GoBack"/>
            <w:bookmarkEnd w:id="0"/>
            <w:r w:rsidRPr="00482068">
              <w:rPr>
                <w:rFonts w:ascii="Arial" w:hAnsi="Arial" w:cs="Arial"/>
                <w:sz w:val="24"/>
                <w:szCs w:val="24"/>
              </w:rPr>
              <w:t>COSTA SILVA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18° GRE - Grande Teresina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  <w:tc>
          <w:tcPr>
            <w:tcW w:w="3078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 xml:space="preserve">AUSÊNCIA DE DOCUMENTOS PREVISTOS EM EDITAL (CONTRACHEQUE/DEC. </w:t>
            </w:r>
            <w:r w:rsidRPr="00482068">
              <w:rPr>
                <w:rFonts w:ascii="Arial" w:hAnsi="Arial" w:cs="Arial"/>
                <w:sz w:val="24"/>
                <w:szCs w:val="24"/>
              </w:rPr>
              <w:t>AUTENTICIDADE/CURRÍCULO)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>SUZIANNE RAQUEL VALADARES SALES SOUSA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19° GRE - Grande Teresina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3078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MARCELO ADRIANO SETÚBAL PEREIRA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19° GRE - Grande Teresina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  <w:tc>
          <w:tcPr>
            <w:tcW w:w="3078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 xml:space="preserve">AUSÊNCIA DE DOCUMENTOS PREVISTOS EM EDITAL (CONTRACHEQUE/DEC. </w:t>
            </w: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lastRenderedPageBreak/>
              <w:t>AUTENTICIDADE/CURRÍCULO)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lastRenderedPageBreak/>
              <w:t>95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MARCEL SOARES PEREIRA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19° GRE - Grande Teresina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  <w:tc>
          <w:tcPr>
            <w:tcW w:w="3078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>AUSÊNCIA DE DOCUMENTOS PREVISTOS EM EDITAL (CONTRACHEQUE/DEC. AUTENTICIDADE/CURRÍCULO)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WESLLEY MAYCON ARAÚJO SILVA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20° GRE - Grande Teresina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  <w:tc>
          <w:tcPr>
            <w:tcW w:w="3078" w:type="dxa"/>
          </w:tcPr>
          <w:p w:rsidR="003652EE" w:rsidRPr="00482068" w:rsidRDefault="00482068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 xml:space="preserve">AUSÊNCIA DE DOCUMENTOS PREVISTOS EM EDITAL (CONTRACHEQUE/DEC. </w:t>
            </w:r>
            <w:r w:rsidRPr="00482068">
              <w:rPr>
                <w:rFonts w:ascii="Arial" w:hAnsi="Arial" w:cs="Arial"/>
                <w:sz w:val="24"/>
                <w:szCs w:val="24"/>
              </w:rPr>
              <w:t>AUTENTICIDADE/CURRÍCULO)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SANNA CHRIS MOURA NUNES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20° GRE - Grande Teresina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  <w:tc>
          <w:tcPr>
            <w:tcW w:w="3078" w:type="dxa"/>
          </w:tcPr>
          <w:p w:rsidR="003652EE" w:rsidRPr="00482068" w:rsidRDefault="00482068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 xml:space="preserve">AUSÊNCIA DE DOCUMENTOS PREVISTOS EM EDITAL (CONTRACHEQUE/DEC. </w:t>
            </w:r>
            <w:r w:rsidRPr="00482068">
              <w:rPr>
                <w:rFonts w:ascii="Arial" w:hAnsi="Arial" w:cs="Arial"/>
                <w:sz w:val="24"/>
                <w:szCs w:val="24"/>
              </w:rPr>
              <w:t>AUTENTICIDADE/CURRÍCULO)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>RODRIGO MELO MATOS DA COSTA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20° GRE - Grande Teresina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  <w:tc>
          <w:tcPr>
            <w:tcW w:w="3078" w:type="dxa"/>
          </w:tcPr>
          <w:p w:rsidR="003652EE" w:rsidRPr="00482068" w:rsidRDefault="00482068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 xml:space="preserve">AUSÊNCIA DE DOCUMENTOS PREVISTOS EM EDITAL (CONTRACHEQUE/DEC. </w:t>
            </w:r>
            <w:r w:rsidRPr="00482068">
              <w:rPr>
                <w:rFonts w:ascii="Arial" w:hAnsi="Arial" w:cs="Arial"/>
                <w:sz w:val="24"/>
                <w:szCs w:val="24"/>
              </w:rPr>
              <w:t>AUTENTICIDADE/CURRÍCULO)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RODRIGO MACEDO MARQUES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20° GRE - Grande Teresina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3078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MARCELO HOLANDA DE SOUZA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20° GRE - Grande Teresina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  <w:tc>
          <w:tcPr>
            <w:tcW w:w="3078" w:type="dxa"/>
          </w:tcPr>
          <w:p w:rsidR="00482068" w:rsidRPr="00482068" w:rsidRDefault="00482068" w:rsidP="00482068">
            <w:pPr>
              <w:contextualSpacing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>AUSÊNCIA DE DOCUMENTOS PREVISTOS EM EDITAL (CONTRACHEQUE/DEC. AUTENTICIDADE/CURRÍCULO)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>JOÃO SANTOS DO NASCIMENTO NETO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20° GRE - Grande Teresina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  <w:tc>
          <w:tcPr>
            <w:tcW w:w="3078" w:type="dxa"/>
          </w:tcPr>
          <w:p w:rsidR="004761C3" w:rsidRPr="00482068" w:rsidRDefault="00482068" w:rsidP="00482068">
            <w:pPr>
              <w:contextualSpacing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>AUSÊNCIA DE DOCUMENTOS PREVISTOS EM EDITAL (CONTRACHEQUE/DEC. AUTENTICIDADE/CURRÍCULO)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>GUSTAVO BERNARDO DA SILVA FILHO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20° GRE - Grande Teresina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  <w:tc>
          <w:tcPr>
            <w:tcW w:w="3078" w:type="dxa"/>
          </w:tcPr>
          <w:p w:rsidR="003652EE" w:rsidRPr="00482068" w:rsidRDefault="00482068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 xml:space="preserve">AUSÊNCIA DE DOCUMENTOS PREVISTOS EM EDITAL (CONTRACHEQUE/DEC. </w:t>
            </w:r>
            <w:r w:rsidRPr="00482068">
              <w:rPr>
                <w:rFonts w:ascii="Arial" w:hAnsi="Arial" w:cs="Arial"/>
                <w:sz w:val="24"/>
                <w:szCs w:val="24"/>
              </w:rPr>
              <w:lastRenderedPageBreak/>
              <w:t>AUTENTICIDADE/CURRÍCULO)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lastRenderedPageBreak/>
              <w:t>103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EZIEL CARDOSO DA SILVA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20° GRE - Grande Teresina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  <w:tc>
          <w:tcPr>
            <w:tcW w:w="3078" w:type="dxa"/>
          </w:tcPr>
          <w:p w:rsidR="003652EE" w:rsidRPr="00482068" w:rsidRDefault="00482068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 xml:space="preserve">AUSÊNCIA DE DOCUMENTOS PREVISTOS EM EDITAL (CONTRACHEQUE/DEC. </w:t>
            </w:r>
            <w:r w:rsidRPr="00482068">
              <w:rPr>
                <w:rFonts w:ascii="Arial" w:hAnsi="Arial" w:cs="Arial"/>
                <w:sz w:val="24"/>
                <w:szCs w:val="24"/>
              </w:rPr>
              <w:t>AUTENTICIDADE/CURRÍCULO)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DEUSDÉDITE SALES SOBRINHO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20° GRE - Grande Teresina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  <w:tc>
          <w:tcPr>
            <w:tcW w:w="3078" w:type="dxa"/>
          </w:tcPr>
          <w:p w:rsidR="003652EE" w:rsidRPr="00482068" w:rsidRDefault="00482068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 xml:space="preserve">AUSÊNCIA DE DOCUMENTOS PREVISTOS EM EDITAL </w:t>
            </w: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 xml:space="preserve">(CONTRACHEQUE/DEC. </w:t>
            </w:r>
            <w:r w:rsidRPr="00482068">
              <w:rPr>
                <w:rFonts w:ascii="Arial" w:hAnsi="Arial" w:cs="Arial"/>
                <w:sz w:val="24"/>
                <w:szCs w:val="24"/>
              </w:rPr>
              <w:t>AUTENTICIDADE/CURRÍCULO)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ANDRÉ COELHO CASTELO BRANCO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20° GRE - Grande Teresina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3078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VITOR SANTOS DE SOUZA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21° GRE - Grande Teresina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3078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>VICENTE PEREIRA DA SILVA ARAÚJO NETO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21° GRE - Grande Teresina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  <w:tc>
          <w:tcPr>
            <w:tcW w:w="3078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 xml:space="preserve">AUSÊNCIA DE DOCUMENTOS PREVISTOS EM EDITAL (CONTRACHEQUE/DEC. </w:t>
            </w:r>
            <w:r w:rsidRPr="00482068">
              <w:rPr>
                <w:rFonts w:ascii="Arial" w:hAnsi="Arial" w:cs="Arial"/>
                <w:sz w:val="24"/>
                <w:szCs w:val="24"/>
              </w:rPr>
              <w:t>AUTENTICIDADE/CURRÍCULO)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>JOAQUIM MARQUES DA SILVA NETO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21° GRE - Grande Teresina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3078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EDIVALDO RIBEIRO ABREU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21° GRE - Grande Teresina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  <w:tc>
          <w:tcPr>
            <w:tcW w:w="3078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>AUSÊNCIA DE DOCUMENTOS PREVISTOS EM EDITAL (CONTRACHEQUE/DEC. AUTENTICIDADE/CURRÍCULO)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CARLOS AUGUSTO PIRES MESSIAS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21° GRE - Grande Teresina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  <w:tc>
          <w:tcPr>
            <w:tcW w:w="3078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>AUSÊNCIA DE DOCUMENTOS PREVISTOS EM EDITAL (CONTRACHEQUE/DEC. AUTENTICIDADE/CURRÍCULO)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ANTONIO CARLOS DA SILVA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21° GRE - Grande Teresina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  <w:tc>
          <w:tcPr>
            <w:tcW w:w="3078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 xml:space="preserve">AUSÊNCIA DE DOCUMENTOS PREVISTOS EM EDITAL </w:t>
            </w: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lastRenderedPageBreak/>
              <w:t>(CONTRACHEQUE/DEC. AUTENTICIDADE/CURRÍCULO)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lastRenderedPageBreak/>
              <w:t>112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ANTONIO ARAUJO RODRIGUES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21° GRE - Grande Teresina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3078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4761C3" w:rsidRPr="00482068" w:rsidTr="00A70A33">
        <w:tc>
          <w:tcPr>
            <w:tcW w:w="675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82068">
              <w:rPr>
                <w:rFonts w:ascii="Arial" w:hAnsi="Arial" w:cs="Arial"/>
                <w:sz w:val="24"/>
                <w:szCs w:val="24"/>
                <w:lang w:val="pt-BR"/>
              </w:rPr>
              <w:t>ANA CRISTINA DOS SANTOS COSTA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21° GRE - Grande Teresina</w:t>
            </w:r>
          </w:p>
        </w:tc>
        <w:tc>
          <w:tcPr>
            <w:tcW w:w="1701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3078" w:type="dxa"/>
          </w:tcPr>
          <w:p w:rsidR="004761C3" w:rsidRPr="00482068" w:rsidRDefault="00EB05E1" w:rsidP="004820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068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</w:tr>
    </w:tbl>
    <w:p w:rsidR="004761C3" w:rsidRPr="00482068" w:rsidRDefault="00EB05E1" w:rsidP="00482068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482068">
        <w:rPr>
          <w:rFonts w:ascii="Arial" w:hAnsi="Arial" w:cs="Arial"/>
          <w:sz w:val="24"/>
          <w:szCs w:val="24"/>
        </w:rPr>
        <w:br/>
      </w:r>
      <w:r w:rsidRPr="00482068">
        <w:rPr>
          <w:rFonts w:ascii="Arial" w:hAnsi="Arial" w:cs="Arial"/>
          <w:b/>
          <w:bCs/>
          <w:sz w:val="24"/>
          <w:szCs w:val="24"/>
        </w:rPr>
        <w:t>Teresina, 22 de abril de 2025.</w:t>
      </w:r>
    </w:p>
    <w:p w:rsidR="004761C3" w:rsidRPr="00482068" w:rsidRDefault="00EB05E1" w:rsidP="00482068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482068">
        <w:rPr>
          <w:rFonts w:ascii="Arial" w:hAnsi="Arial" w:cs="Arial"/>
          <w:b/>
          <w:bCs/>
          <w:sz w:val="24"/>
          <w:szCs w:val="24"/>
        </w:rPr>
        <w:t>Comissão Avaliadora – Conexão Ciência Piauí</w:t>
      </w:r>
    </w:p>
    <w:p w:rsidR="004761C3" w:rsidRPr="00482068" w:rsidRDefault="00EB05E1" w:rsidP="00482068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482068">
        <w:rPr>
          <w:rFonts w:ascii="Arial" w:hAnsi="Arial" w:cs="Arial"/>
          <w:b/>
          <w:bCs/>
          <w:sz w:val="24"/>
          <w:szCs w:val="24"/>
          <w:lang w:val="pt-BR"/>
        </w:rPr>
        <w:t>Secretaria de Inteligência Artificial – SIA/PI</w:t>
      </w:r>
    </w:p>
    <w:sectPr w:rsidR="004761C3" w:rsidRPr="0048206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652EE"/>
    <w:rsid w:val="004761C3"/>
    <w:rsid w:val="00482068"/>
    <w:rsid w:val="00A70A33"/>
    <w:rsid w:val="00AA1D8D"/>
    <w:rsid w:val="00B47730"/>
    <w:rsid w:val="00CB0664"/>
    <w:rsid w:val="00EB05E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8F7B51"/>
  <w14:defaultImageDpi w14:val="300"/>
  <w15:docId w15:val="{7CAECAE0-62CF-49FB-896B-77CB8D07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1CCD49-3509-4E39-A9EE-E21449611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1918</Words>
  <Characters>10358</Characters>
  <Application>Microsoft Office Word</Application>
  <DocSecurity>0</DocSecurity>
  <Lines>86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12252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Belfort</cp:lastModifiedBy>
  <cp:revision>2</cp:revision>
  <dcterms:created xsi:type="dcterms:W3CDTF">2025-04-22T17:57:00Z</dcterms:created>
  <dcterms:modified xsi:type="dcterms:W3CDTF">2025-04-22T17:57:00Z</dcterms:modified>
  <cp:category/>
</cp:coreProperties>
</file>